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0EBEDD64" wp14:textId="77777777">
      <w:pPr>
        <w:pStyle w:val="Heading1"/>
      </w:pPr>
      <w:r>
        <w:t xml:space="preserve">LivSURF Project Brief: Designing using Liverpool's Atmosphere: A Research-Through Design Experience </w:t>
      </w:r>
    </w:p>
    <w:p xmlns:wp14="http://schemas.microsoft.com/office/word/2010/wordml" w14:paraId="19F12E7E" wp14:textId="77777777">
      <w:pPr>
        <w:pStyle w:val="Heading2"/>
      </w:pPr>
      <w:r>
        <w:t>Based in Faculty</w:t>
      </w:r>
    </w:p>
    <w:p xmlns:wp14="http://schemas.microsoft.com/office/word/2010/wordml" w14:paraId="24F576FF" wp14:textId="77777777">
      <w:r>
        <w:t>Science and Engineering</w:t>
      </w:r>
    </w:p>
    <w:p xmlns:wp14="http://schemas.microsoft.com/office/word/2010/wordml" w14:paraId="1D88A452" wp14:textId="77777777">
      <w:pPr>
        <w:pStyle w:val="Heading2"/>
      </w:pPr>
      <w:r>
        <w:t>Based in School / Academy</w:t>
      </w:r>
    </w:p>
    <w:p xmlns:wp14="http://schemas.microsoft.com/office/word/2010/wordml" w14:paraId="7F31FD19" wp14:textId="77777777">
      <w:r>
        <w:t>School of Engineering</w:t>
      </w:r>
    </w:p>
    <w:p xmlns:wp14="http://schemas.microsoft.com/office/word/2010/wordml" w14:paraId="19101B5F" wp14:textId="77777777">
      <w:pPr>
        <w:pStyle w:val="Heading2"/>
      </w:pPr>
      <w:r>
        <w:t>Project Length</w:t>
      </w:r>
    </w:p>
    <w:p xmlns:wp14="http://schemas.microsoft.com/office/word/2010/wordml" w14:paraId="13401878" wp14:textId="77777777">
      <w:r>
        <w:t>4 - 6 weeks</w:t>
      </w:r>
    </w:p>
    <w:p xmlns:wp14="http://schemas.microsoft.com/office/word/2010/wordml" w14:paraId="47414C9F" wp14:textId="77777777">
      <w:pPr>
        <w:pStyle w:val="Heading2"/>
      </w:pPr>
      <w:r>
        <w:t>Project Abstract</w:t>
      </w:r>
    </w:p>
    <w:p xmlns:wp14="http://schemas.microsoft.com/office/word/2010/wordml" w14:paraId="6D1D9919" wp14:textId="77777777">
      <w:r>
        <w:t>Liverpool is one of the most inspiring cities in the North-West and across the UK. This is evident not only from the many tourists the city attracts but also from world-renowned music groups such as the Beatles. The city hosts major events, including the Eurovision and the Liverpool Biennial. The research project aims to understand the atmosphere of Liverpool. Across design disciplines, these concepts can have different names: experience, atmosphere, image, or essence... Using a special framework based on experience design, architecture and urban design, the summer researcher will analyse the atmosphere of Liverpool. They will use the design odyssey design process to materialise the atmosphere of Liverpool into objects.</w:t>
      </w:r>
    </w:p>
    <w:p xmlns:wp14="http://schemas.microsoft.com/office/word/2010/wordml" w14:paraId="592F817A" wp14:textId="77777777">
      <w:pPr>
        <w:pStyle w:val="Heading2"/>
      </w:pPr>
      <w:r>
        <w:t>Research Questions</w:t>
      </w:r>
    </w:p>
    <w:p xmlns:wp14="http://schemas.microsoft.com/office/word/2010/wordml" w14:paraId="0ACD8078" wp14:textId="77777777">
      <w:r>
        <w:t xml:space="preserve">What kind of different theoretical approaches exist to understand the atmosphere of a place? </w:t>
      </w:r>
      <w:r>
        <w:br/>
      </w:r>
      <w:r>
        <w:t xml:space="preserve">How do these approaches differ from one discipline to another? </w:t>
      </w:r>
      <w:r>
        <w:br/>
      </w:r>
      <w:r>
        <w:t xml:space="preserve">How can a visitor capture the atmosphere of a city? </w:t>
      </w:r>
      <w:r>
        <w:br/>
      </w:r>
      <w:r>
        <w:t>How can a visitor bring the atmosphere of Liverpool to somewhere else?</w:t>
      </w:r>
    </w:p>
    <w:p xmlns:wp14="http://schemas.microsoft.com/office/word/2010/wordml" w14:paraId="60E8053A" wp14:textId="77777777">
      <w:pPr>
        <w:pStyle w:val="Heading2"/>
      </w:pPr>
      <w:r>
        <w:t>Student Development</w:t>
      </w:r>
    </w:p>
    <w:p xmlns:wp14="http://schemas.microsoft.com/office/word/2010/wordml" w14:paraId="7E76AE67" wp14:textId="77777777">
      <w:r>
        <w:t>Students will gain an overall understanding of designing for experiences and use an exploratory design process to develop innovative solutions to complex phenomena. They will use design methods and processes to identify a problem/issue rather than to solve one.</w:t>
      </w:r>
    </w:p>
    <w:p xmlns:wp14="http://schemas.microsoft.com/office/word/2010/wordml" w14:paraId="6563AAB5" wp14:textId="77777777">
      <w:pPr>
        <w:pStyle w:val="Heading2"/>
      </w:pPr>
      <w:r>
        <w:t>Essential Criteria</w:t>
      </w:r>
    </w:p>
    <w:p xmlns:wp14="http://schemas.microsoft.com/office/word/2010/wordml" w14:paraId="335F9305" wp14:textId="77777777">
      <w:r>
        <w:t>• Essential Knowledge: A very basic understanding of the user experience, A brief understanding of literature research, Essential Skills: Being able to communicate ideas (verbally or visually), Being curious about new ways and new fields</w:t>
      </w:r>
    </w:p>
    <w:p xmlns:wp14="http://schemas.microsoft.com/office/word/2010/wordml" w14:paraId="223CD09A" wp14:textId="77777777">
      <w:pPr>
        <w:pStyle w:val="Heading2"/>
      </w:pPr>
      <w:r>
        <w:t>Course Requirements</w:t>
      </w:r>
    </w:p>
    <w:p xmlns:wp14="http://schemas.microsoft.com/office/word/2010/wordml" w14:paraId="30DEF3CC" wp14:textId="77777777">
      <w:r>
        <w:t>Any degree discipline however would suit those who are interested and motivated about the topic.</w:t>
      </w:r>
    </w:p>
    <w:p xmlns:wp14="http://schemas.microsoft.com/office/word/2010/wordml" w14:paraId="14599556" wp14:textId="77777777">
      <w:pPr>
        <w:pStyle w:val="Heading2"/>
      </w:pPr>
      <w:r>
        <w:t>Supervisor Support</w:t>
      </w:r>
    </w:p>
    <w:p xmlns:wp14="http://schemas.microsoft.com/office/word/2010/wordml" w14:paraId="38293111" wp14:textId="77777777">
      <w:r>
        <w:t>As a student, you will be supported as follows: The project supervisor will be on campus throughout the process, and there will be group and 1-2-1 meetings each week. Students are also expected to conduct the research and design process independently.</w:t>
      </w:r>
    </w:p>
    <w:p xmlns:wp14="http://schemas.microsoft.com/office/word/2010/wordml" w14:paraId="3E5090EC" wp14:textId="77777777">
      <w:pPr>
        <w:pStyle w:val="Heading2"/>
      </w:pPr>
      <w:r>
        <w:t>Ethical Review</w:t>
      </w:r>
    </w:p>
    <w:p xmlns:wp14="http://schemas.microsoft.com/office/word/2010/wordml" w14:paraId="77C3004F" wp14:textId="77777777">
      <w:r>
        <w:t>This project does not require University of Liverpool ethical review</w:t>
      </w:r>
    </w:p>
    <w:sectPr w:rsidRPr="0006063C" w:rsidR="00FC693F" w:rsidSect="00034616">
      <w:headerReference w:type="default" r:id="rId9"/>
      <w:pgSz w:w="12240" w:h="15840" w:orient="portrait"/>
      <w:pgMar w:top="1440" w:right="1800" w:bottom="1440" w:left="1800" w:header="720" w:footer="720" w:gutter="0"/>
      <w:cols w:space="720"/>
      <w:docGrid w:linePitch="360"/>
      <w:footerReference w:type="default" r:id="R26f43a1439204e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37ECCFC6" w:rsidTr="37ECCFC6" w14:paraId="77530456">
      <w:trPr>
        <w:trHeight w:val="300"/>
      </w:trPr>
      <w:tc>
        <w:tcPr>
          <w:tcW w:w="2880" w:type="dxa"/>
          <w:tcMar/>
        </w:tcPr>
        <w:p w:rsidR="37ECCFC6" w:rsidP="37ECCFC6" w:rsidRDefault="37ECCFC6" w14:paraId="61CE06F3" w14:textId="20B3759C">
          <w:pPr>
            <w:pStyle w:val="Header"/>
            <w:bidi w:val="0"/>
            <w:ind w:left="-115"/>
            <w:jc w:val="left"/>
          </w:pPr>
        </w:p>
      </w:tc>
      <w:tc>
        <w:tcPr>
          <w:tcW w:w="2880" w:type="dxa"/>
          <w:tcMar/>
        </w:tcPr>
        <w:p w:rsidR="37ECCFC6" w:rsidP="37ECCFC6" w:rsidRDefault="37ECCFC6" w14:paraId="1CFE90AA" w14:textId="08B77A7B">
          <w:pPr>
            <w:pStyle w:val="Header"/>
            <w:bidi w:val="0"/>
            <w:jc w:val="center"/>
          </w:pPr>
        </w:p>
      </w:tc>
      <w:tc>
        <w:tcPr>
          <w:tcW w:w="2880" w:type="dxa"/>
          <w:tcMar/>
        </w:tcPr>
        <w:p w:rsidR="37ECCFC6" w:rsidP="37ECCFC6" w:rsidRDefault="37ECCFC6" w14:paraId="5117CA41" w14:textId="73903246">
          <w:pPr>
            <w:pStyle w:val="Header"/>
            <w:bidi w:val="0"/>
            <w:ind w:right="-115"/>
            <w:jc w:val="right"/>
          </w:pPr>
        </w:p>
      </w:tc>
    </w:tr>
  </w:tbl>
  <w:p w:rsidR="37ECCFC6" w:rsidP="37ECCFC6" w:rsidRDefault="37ECCFC6" w14:paraId="02983442" w14:textId="733B786C">
    <w:pPr>
      <w:pStyle w:val="Footer"/>
      <w:bidi w:val="0"/>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mc:Ignorable="w14 wp14">
  <w:p xmlns:wp14="http://schemas.microsoft.com/office/word/2010/wordml" w14:paraId="16BA5991" wp14:textId="77777777">
    <w:pPr>
      <w:pStyle w:val="Header"/>
      <w:jc w:val="right"/>
    </w:pPr>
    <w:r>
      <w:rPr>
        <w:sz w:val="20"/>
      </w:rPr>
      <w:t>434343</w:t>
    </w:r>
  </w:p>
  <w:p xmlns:wp14="http://schemas.microsoft.com/office/word/2010/wordml" w14:paraId="672A6659" wp14:textId="77777777">
    <w:pPr>
      <w:jc w:val="left"/>
    </w:pPr>
    <w:r>
      <w:drawing>
        <wp:inline xmlns:a="http://schemas.openxmlformats.org/drawingml/2006/main" xmlns:pic="http://schemas.openxmlformats.org/drawingml/2006/picture" xmlns:wp14="http://schemas.microsoft.com/office/word/2010/wordprocessingDrawing" wp14:anchorId="4B8482F4" wp14:editId="7777777">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7ECC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38ECA1E3-C9D3-4A57-985F-885A8446BA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customXml" Target="../customXml/item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xml" Id="R26f43a1439204e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2982221-98D8-41A3-AA3D-F18AE17EDEEF}"/>
</file>

<file path=customXml/itemProps3.xml><?xml version="1.0" encoding="utf-8"?>
<ds:datastoreItem xmlns:ds="http://schemas.openxmlformats.org/officeDocument/2006/customXml" ds:itemID="{C8454427-B6AF-4DE9-A12E-A1EADEF3F0BB}"/>
</file>

<file path=customXml/itemProps4.xml><?xml version="1.0" encoding="utf-8"?>
<ds:datastoreItem xmlns:ds="http://schemas.openxmlformats.org/officeDocument/2006/customXml" ds:itemID="{8C59BFF0-A10B-423D-A0C2-FE5A86EB11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Sanders, Jessica [jsanders]</cp:lastModifiedBy>
  <cp:revision>2</cp:revision>
  <dcterms:created xsi:type="dcterms:W3CDTF">2013-12-23T23:15:00Z</dcterms:created>
  <dcterms:modified xsi:type="dcterms:W3CDTF">2026-02-10T16:43:35Z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y fmtid="{D5CDD505-2E9C-101B-9397-08002B2CF9AE}" pid="3" name="MediaServiceImageTags">
    <vt:lpwstr/>
  </property>
</Properties>
</file>